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76F8D" w14:textId="77777777" w:rsidR="00DB211E" w:rsidRPr="008B1DB1" w:rsidRDefault="00776E0E">
      <w:pPr>
        <w:pStyle w:val="Nadpis1"/>
        <w:rPr>
          <w:color w:val="auto"/>
        </w:rPr>
      </w:pPr>
      <w:r w:rsidRPr="008B1DB1">
        <w:rPr>
          <w:color w:val="auto"/>
        </w:rPr>
        <w:t>PŘÍLOHA Č. 3</w:t>
      </w:r>
    </w:p>
    <w:p w14:paraId="716F4032" w14:textId="77777777" w:rsidR="00DB211E" w:rsidRPr="008B1DB1" w:rsidRDefault="00776E0E">
      <w:pPr>
        <w:pStyle w:val="Nadpis2"/>
        <w:rPr>
          <w:color w:val="auto"/>
        </w:rPr>
      </w:pPr>
      <w:r w:rsidRPr="008B1DB1">
        <w:rPr>
          <w:color w:val="auto"/>
        </w:rPr>
        <w:t>SEZNAM PODPOROVATELŮ NÁVRHU PROJEKTU</w:t>
      </w:r>
    </w:p>
    <w:p w14:paraId="53FEC569" w14:textId="77777777" w:rsidR="00DB211E" w:rsidRPr="008B1DB1" w:rsidRDefault="00776E0E">
      <w:r w:rsidRPr="008B1DB1">
        <w:t>Název projektu:</w:t>
      </w:r>
      <w:r w:rsidRPr="008B1DB1">
        <w:br/>
        <w:t>.................................................................</w:t>
      </w:r>
      <w:r w:rsidRPr="008B1DB1"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8B1DB1" w:rsidRPr="008B1DB1" w14:paraId="234090AB" w14:textId="77777777">
        <w:tc>
          <w:tcPr>
            <w:tcW w:w="1728" w:type="dxa"/>
          </w:tcPr>
          <w:p w14:paraId="6FE821BC" w14:textId="77777777" w:rsidR="00DB211E" w:rsidRPr="008B1DB1" w:rsidRDefault="00776E0E">
            <w:r w:rsidRPr="008B1DB1">
              <w:t>Jméno a příjmení</w:t>
            </w:r>
          </w:p>
        </w:tc>
        <w:tc>
          <w:tcPr>
            <w:tcW w:w="1728" w:type="dxa"/>
          </w:tcPr>
          <w:p w14:paraId="37632C46" w14:textId="77777777" w:rsidR="00DB211E" w:rsidRPr="008B1DB1" w:rsidRDefault="00776E0E">
            <w:r w:rsidRPr="008B1DB1">
              <w:t>Rok narození</w:t>
            </w:r>
          </w:p>
        </w:tc>
        <w:tc>
          <w:tcPr>
            <w:tcW w:w="1728" w:type="dxa"/>
          </w:tcPr>
          <w:p w14:paraId="72A64062" w14:textId="77777777" w:rsidR="00DB211E" w:rsidRPr="008B1DB1" w:rsidRDefault="00776E0E">
            <w:r w:rsidRPr="008B1DB1">
              <w:t>Adresa</w:t>
            </w:r>
          </w:p>
        </w:tc>
        <w:tc>
          <w:tcPr>
            <w:tcW w:w="1728" w:type="dxa"/>
          </w:tcPr>
          <w:p w14:paraId="6F00F053" w14:textId="77777777" w:rsidR="00DB211E" w:rsidRPr="008B1DB1" w:rsidRDefault="00776E0E">
            <w:r w:rsidRPr="008B1DB1">
              <w:t>Podpis</w:t>
            </w:r>
          </w:p>
        </w:tc>
        <w:tc>
          <w:tcPr>
            <w:tcW w:w="1728" w:type="dxa"/>
          </w:tcPr>
          <w:p w14:paraId="1210A2C1" w14:textId="77777777" w:rsidR="00DB211E" w:rsidRPr="008B1DB1" w:rsidRDefault="00776E0E">
            <w:r w:rsidRPr="008B1DB1">
              <w:t>Poznámka</w:t>
            </w:r>
          </w:p>
        </w:tc>
      </w:tr>
      <w:tr w:rsidR="008B1DB1" w:rsidRPr="008B1DB1" w14:paraId="05E681A9" w14:textId="77777777">
        <w:tc>
          <w:tcPr>
            <w:tcW w:w="1728" w:type="dxa"/>
          </w:tcPr>
          <w:p w14:paraId="7EFABFB1" w14:textId="77777777" w:rsidR="00DB211E" w:rsidRPr="008B1DB1" w:rsidRDefault="00776E0E">
            <w:r w:rsidRPr="008B1DB1">
              <w:t>................................</w:t>
            </w:r>
          </w:p>
        </w:tc>
        <w:tc>
          <w:tcPr>
            <w:tcW w:w="1728" w:type="dxa"/>
          </w:tcPr>
          <w:p w14:paraId="7498E5C1" w14:textId="77777777" w:rsidR="00DB211E" w:rsidRPr="008B1DB1" w:rsidRDefault="00776E0E">
            <w:r w:rsidRPr="008B1DB1">
              <w:t>................................</w:t>
            </w:r>
          </w:p>
        </w:tc>
        <w:tc>
          <w:tcPr>
            <w:tcW w:w="1728" w:type="dxa"/>
          </w:tcPr>
          <w:p w14:paraId="28B31214" w14:textId="77777777" w:rsidR="00DB211E" w:rsidRPr="008B1DB1" w:rsidRDefault="00776E0E">
            <w:r w:rsidRPr="008B1DB1">
              <w:t>................................</w:t>
            </w:r>
          </w:p>
        </w:tc>
        <w:tc>
          <w:tcPr>
            <w:tcW w:w="1728" w:type="dxa"/>
          </w:tcPr>
          <w:p w14:paraId="78C95191" w14:textId="77777777" w:rsidR="00DB211E" w:rsidRPr="008B1DB1" w:rsidRDefault="00776E0E">
            <w:r w:rsidRPr="008B1DB1">
              <w:t>................................</w:t>
            </w:r>
          </w:p>
        </w:tc>
        <w:tc>
          <w:tcPr>
            <w:tcW w:w="1728" w:type="dxa"/>
          </w:tcPr>
          <w:p w14:paraId="5E4B32BE" w14:textId="77777777" w:rsidR="00DB211E" w:rsidRPr="008B1DB1" w:rsidRDefault="00776E0E">
            <w:r w:rsidRPr="008B1DB1">
              <w:t>................................</w:t>
            </w:r>
          </w:p>
        </w:tc>
      </w:tr>
      <w:tr w:rsidR="008B1DB1" w:rsidRPr="008B1DB1" w14:paraId="481623EA" w14:textId="77777777">
        <w:tc>
          <w:tcPr>
            <w:tcW w:w="1728" w:type="dxa"/>
          </w:tcPr>
          <w:p w14:paraId="7708F3AD" w14:textId="77777777" w:rsidR="00DB211E" w:rsidRPr="008B1DB1" w:rsidRDefault="00776E0E">
            <w:r w:rsidRPr="008B1DB1">
              <w:t>................................</w:t>
            </w:r>
          </w:p>
        </w:tc>
        <w:tc>
          <w:tcPr>
            <w:tcW w:w="1728" w:type="dxa"/>
          </w:tcPr>
          <w:p w14:paraId="2D793866" w14:textId="77777777" w:rsidR="00DB211E" w:rsidRPr="008B1DB1" w:rsidRDefault="00776E0E">
            <w:r w:rsidRPr="008B1DB1">
              <w:t>................................</w:t>
            </w:r>
          </w:p>
        </w:tc>
        <w:tc>
          <w:tcPr>
            <w:tcW w:w="1728" w:type="dxa"/>
          </w:tcPr>
          <w:p w14:paraId="1E7560F9" w14:textId="77777777" w:rsidR="00DB211E" w:rsidRPr="008B1DB1" w:rsidRDefault="00776E0E">
            <w:r w:rsidRPr="008B1DB1">
              <w:t>................................</w:t>
            </w:r>
          </w:p>
        </w:tc>
        <w:tc>
          <w:tcPr>
            <w:tcW w:w="1728" w:type="dxa"/>
          </w:tcPr>
          <w:p w14:paraId="1815E19D" w14:textId="77777777" w:rsidR="00DB211E" w:rsidRPr="008B1DB1" w:rsidRDefault="00776E0E">
            <w:r w:rsidRPr="008B1DB1">
              <w:t>........................</w:t>
            </w:r>
            <w:r w:rsidRPr="008B1DB1">
              <w:t>........</w:t>
            </w:r>
          </w:p>
        </w:tc>
        <w:tc>
          <w:tcPr>
            <w:tcW w:w="1728" w:type="dxa"/>
          </w:tcPr>
          <w:p w14:paraId="1A7CFD82" w14:textId="77777777" w:rsidR="00DB211E" w:rsidRPr="008B1DB1" w:rsidRDefault="00776E0E">
            <w:r w:rsidRPr="008B1DB1">
              <w:t>................................</w:t>
            </w:r>
          </w:p>
        </w:tc>
      </w:tr>
      <w:tr w:rsidR="008B1DB1" w:rsidRPr="008B1DB1" w14:paraId="47F7F200" w14:textId="77777777">
        <w:tc>
          <w:tcPr>
            <w:tcW w:w="1728" w:type="dxa"/>
          </w:tcPr>
          <w:p w14:paraId="146CB0FC" w14:textId="77777777" w:rsidR="00DB211E" w:rsidRPr="008B1DB1" w:rsidRDefault="00776E0E">
            <w:r w:rsidRPr="008B1DB1">
              <w:t>................................</w:t>
            </w:r>
          </w:p>
        </w:tc>
        <w:tc>
          <w:tcPr>
            <w:tcW w:w="1728" w:type="dxa"/>
          </w:tcPr>
          <w:p w14:paraId="28CE7962" w14:textId="77777777" w:rsidR="00DB211E" w:rsidRPr="008B1DB1" w:rsidRDefault="00776E0E">
            <w:r w:rsidRPr="008B1DB1">
              <w:t>................................</w:t>
            </w:r>
          </w:p>
        </w:tc>
        <w:tc>
          <w:tcPr>
            <w:tcW w:w="1728" w:type="dxa"/>
          </w:tcPr>
          <w:p w14:paraId="1413632B" w14:textId="77777777" w:rsidR="00DB211E" w:rsidRPr="008B1DB1" w:rsidRDefault="00776E0E">
            <w:r w:rsidRPr="008B1DB1">
              <w:t>................................</w:t>
            </w:r>
          </w:p>
        </w:tc>
        <w:tc>
          <w:tcPr>
            <w:tcW w:w="1728" w:type="dxa"/>
          </w:tcPr>
          <w:p w14:paraId="46D035CC" w14:textId="77777777" w:rsidR="00DB211E" w:rsidRPr="008B1DB1" w:rsidRDefault="00776E0E">
            <w:r w:rsidRPr="008B1DB1">
              <w:t>................................</w:t>
            </w:r>
          </w:p>
        </w:tc>
        <w:tc>
          <w:tcPr>
            <w:tcW w:w="1728" w:type="dxa"/>
          </w:tcPr>
          <w:p w14:paraId="3CACB065" w14:textId="77777777" w:rsidR="00DB211E" w:rsidRPr="008B1DB1" w:rsidRDefault="00776E0E">
            <w:r w:rsidRPr="008B1DB1">
              <w:t>................................</w:t>
            </w:r>
          </w:p>
        </w:tc>
      </w:tr>
      <w:tr w:rsidR="008B1DB1" w:rsidRPr="008B1DB1" w14:paraId="6D10D6B1" w14:textId="77777777">
        <w:tc>
          <w:tcPr>
            <w:tcW w:w="1728" w:type="dxa"/>
          </w:tcPr>
          <w:p w14:paraId="0E0BC5A4" w14:textId="77777777" w:rsidR="00DB211E" w:rsidRPr="008B1DB1" w:rsidRDefault="00776E0E">
            <w:r w:rsidRPr="008B1DB1">
              <w:t>................................</w:t>
            </w:r>
          </w:p>
        </w:tc>
        <w:tc>
          <w:tcPr>
            <w:tcW w:w="1728" w:type="dxa"/>
          </w:tcPr>
          <w:p w14:paraId="74A9DDAC" w14:textId="77777777" w:rsidR="00DB211E" w:rsidRPr="008B1DB1" w:rsidRDefault="00776E0E">
            <w:r w:rsidRPr="008B1DB1">
              <w:t>................................</w:t>
            </w:r>
          </w:p>
        </w:tc>
        <w:tc>
          <w:tcPr>
            <w:tcW w:w="1728" w:type="dxa"/>
          </w:tcPr>
          <w:p w14:paraId="33A9F90F" w14:textId="77777777" w:rsidR="00DB211E" w:rsidRPr="008B1DB1" w:rsidRDefault="00776E0E">
            <w:r w:rsidRPr="008B1DB1">
              <w:t>................................</w:t>
            </w:r>
          </w:p>
        </w:tc>
        <w:tc>
          <w:tcPr>
            <w:tcW w:w="1728" w:type="dxa"/>
          </w:tcPr>
          <w:p w14:paraId="1AC48BBE" w14:textId="77777777" w:rsidR="00DB211E" w:rsidRPr="008B1DB1" w:rsidRDefault="00776E0E">
            <w:r w:rsidRPr="008B1DB1">
              <w:t>................................</w:t>
            </w:r>
          </w:p>
        </w:tc>
        <w:tc>
          <w:tcPr>
            <w:tcW w:w="1728" w:type="dxa"/>
          </w:tcPr>
          <w:p w14:paraId="0131C2F5" w14:textId="77777777" w:rsidR="00DB211E" w:rsidRPr="008B1DB1" w:rsidRDefault="00776E0E">
            <w:r w:rsidRPr="008B1DB1">
              <w:t>................................</w:t>
            </w:r>
          </w:p>
        </w:tc>
      </w:tr>
      <w:tr w:rsidR="008B1DB1" w:rsidRPr="008B1DB1" w14:paraId="49DBBAAA" w14:textId="77777777">
        <w:tc>
          <w:tcPr>
            <w:tcW w:w="1728" w:type="dxa"/>
          </w:tcPr>
          <w:p w14:paraId="3A092C27" w14:textId="77777777" w:rsidR="00DB211E" w:rsidRPr="008B1DB1" w:rsidRDefault="00776E0E">
            <w:r w:rsidRPr="008B1DB1">
              <w:t>................................</w:t>
            </w:r>
          </w:p>
        </w:tc>
        <w:tc>
          <w:tcPr>
            <w:tcW w:w="1728" w:type="dxa"/>
          </w:tcPr>
          <w:p w14:paraId="0CEFB01C" w14:textId="77777777" w:rsidR="00DB211E" w:rsidRPr="008B1DB1" w:rsidRDefault="00776E0E">
            <w:r w:rsidRPr="008B1DB1">
              <w:t>................................</w:t>
            </w:r>
          </w:p>
        </w:tc>
        <w:tc>
          <w:tcPr>
            <w:tcW w:w="1728" w:type="dxa"/>
          </w:tcPr>
          <w:p w14:paraId="6243D0C7" w14:textId="77777777" w:rsidR="00DB211E" w:rsidRPr="008B1DB1" w:rsidRDefault="00776E0E">
            <w:r w:rsidRPr="008B1DB1">
              <w:t>........................</w:t>
            </w:r>
            <w:r w:rsidRPr="008B1DB1">
              <w:t>........</w:t>
            </w:r>
          </w:p>
        </w:tc>
        <w:tc>
          <w:tcPr>
            <w:tcW w:w="1728" w:type="dxa"/>
          </w:tcPr>
          <w:p w14:paraId="5EAD3B62" w14:textId="77777777" w:rsidR="00DB211E" w:rsidRPr="008B1DB1" w:rsidRDefault="00776E0E">
            <w:r w:rsidRPr="008B1DB1">
              <w:t>................................</w:t>
            </w:r>
          </w:p>
        </w:tc>
        <w:tc>
          <w:tcPr>
            <w:tcW w:w="1728" w:type="dxa"/>
          </w:tcPr>
          <w:p w14:paraId="36CBF751" w14:textId="77777777" w:rsidR="00DB211E" w:rsidRPr="008B1DB1" w:rsidRDefault="00776E0E">
            <w:r w:rsidRPr="008B1DB1">
              <w:t>................................</w:t>
            </w:r>
          </w:p>
        </w:tc>
      </w:tr>
      <w:tr w:rsidR="008B1DB1" w:rsidRPr="008B1DB1" w14:paraId="35EB4BD4" w14:textId="77777777">
        <w:tc>
          <w:tcPr>
            <w:tcW w:w="1728" w:type="dxa"/>
          </w:tcPr>
          <w:p w14:paraId="0D94D63D" w14:textId="77777777" w:rsidR="00DB211E" w:rsidRPr="008B1DB1" w:rsidRDefault="00776E0E">
            <w:r w:rsidRPr="008B1DB1">
              <w:t>................................</w:t>
            </w:r>
          </w:p>
        </w:tc>
        <w:tc>
          <w:tcPr>
            <w:tcW w:w="1728" w:type="dxa"/>
          </w:tcPr>
          <w:p w14:paraId="21EBAAC5" w14:textId="77777777" w:rsidR="00DB211E" w:rsidRPr="008B1DB1" w:rsidRDefault="00776E0E">
            <w:r w:rsidRPr="008B1DB1">
              <w:t>................................</w:t>
            </w:r>
          </w:p>
        </w:tc>
        <w:tc>
          <w:tcPr>
            <w:tcW w:w="1728" w:type="dxa"/>
          </w:tcPr>
          <w:p w14:paraId="6902FB6A" w14:textId="77777777" w:rsidR="00DB211E" w:rsidRPr="008B1DB1" w:rsidRDefault="00776E0E">
            <w:r w:rsidRPr="008B1DB1">
              <w:t>................................</w:t>
            </w:r>
          </w:p>
        </w:tc>
        <w:tc>
          <w:tcPr>
            <w:tcW w:w="1728" w:type="dxa"/>
          </w:tcPr>
          <w:p w14:paraId="32740606" w14:textId="77777777" w:rsidR="00DB211E" w:rsidRPr="008B1DB1" w:rsidRDefault="00776E0E">
            <w:r w:rsidRPr="008B1DB1">
              <w:t>................................</w:t>
            </w:r>
          </w:p>
        </w:tc>
        <w:tc>
          <w:tcPr>
            <w:tcW w:w="1728" w:type="dxa"/>
          </w:tcPr>
          <w:p w14:paraId="2817D8F7" w14:textId="77777777" w:rsidR="00DB211E" w:rsidRPr="008B1DB1" w:rsidRDefault="00776E0E">
            <w:r w:rsidRPr="008B1DB1">
              <w:t>................................</w:t>
            </w:r>
          </w:p>
        </w:tc>
      </w:tr>
      <w:tr w:rsidR="008B1DB1" w:rsidRPr="008B1DB1" w14:paraId="71A84F4B" w14:textId="77777777">
        <w:tc>
          <w:tcPr>
            <w:tcW w:w="1728" w:type="dxa"/>
          </w:tcPr>
          <w:p w14:paraId="1EC8E487" w14:textId="77777777" w:rsidR="00DB211E" w:rsidRPr="008B1DB1" w:rsidRDefault="00776E0E">
            <w:r w:rsidRPr="008B1DB1">
              <w:t>..............</w:t>
            </w:r>
            <w:r w:rsidRPr="008B1DB1">
              <w:t>..................</w:t>
            </w:r>
          </w:p>
        </w:tc>
        <w:tc>
          <w:tcPr>
            <w:tcW w:w="1728" w:type="dxa"/>
          </w:tcPr>
          <w:p w14:paraId="1BF3C0B9" w14:textId="77777777" w:rsidR="00DB211E" w:rsidRPr="008B1DB1" w:rsidRDefault="00776E0E">
            <w:r w:rsidRPr="008B1DB1">
              <w:t>................................</w:t>
            </w:r>
          </w:p>
        </w:tc>
        <w:tc>
          <w:tcPr>
            <w:tcW w:w="1728" w:type="dxa"/>
          </w:tcPr>
          <w:p w14:paraId="71353D17" w14:textId="77777777" w:rsidR="00DB211E" w:rsidRPr="008B1DB1" w:rsidRDefault="00776E0E">
            <w:r w:rsidRPr="008B1DB1">
              <w:t>................................</w:t>
            </w:r>
          </w:p>
        </w:tc>
        <w:tc>
          <w:tcPr>
            <w:tcW w:w="1728" w:type="dxa"/>
          </w:tcPr>
          <w:p w14:paraId="22758AED" w14:textId="77777777" w:rsidR="00DB211E" w:rsidRPr="008B1DB1" w:rsidRDefault="00776E0E">
            <w:r w:rsidRPr="008B1DB1">
              <w:t>................................</w:t>
            </w:r>
          </w:p>
        </w:tc>
        <w:tc>
          <w:tcPr>
            <w:tcW w:w="1728" w:type="dxa"/>
          </w:tcPr>
          <w:p w14:paraId="125F6B69" w14:textId="77777777" w:rsidR="00DB211E" w:rsidRPr="008B1DB1" w:rsidRDefault="00776E0E">
            <w:r w:rsidRPr="008B1DB1">
              <w:t>................................</w:t>
            </w:r>
          </w:p>
        </w:tc>
      </w:tr>
      <w:tr w:rsidR="008B1DB1" w:rsidRPr="008B1DB1" w14:paraId="48A75250" w14:textId="77777777">
        <w:tc>
          <w:tcPr>
            <w:tcW w:w="1728" w:type="dxa"/>
          </w:tcPr>
          <w:p w14:paraId="60F6DA45" w14:textId="77777777" w:rsidR="00DB211E" w:rsidRPr="008B1DB1" w:rsidRDefault="00776E0E">
            <w:r w:rsidRPr="008B1DB1">
              <w:t>................................</w:t>
            </w:r>
          </w:p>
        </w:tc>
        <w:tc>
          <w:tcPr>
            <w:tcW w:w="1728" w:type="dxa"/>
          </w:tcPr>
          <w:p w14:paraId="792063CD" w14:textId="77777777" w:rsidR="00DB211E" w:rsidRPr="008B1DB1" w:rsidRDefault="00776E0E">
            <w:r w:rsidRPr="008B1DB1">
              <w:t>................................</w:t>
            </w:r>
          </w:p>
        </w:tc>
        <w:tc>
          <w:tcPr>
            <w:tcW w:w="1728" w:type="dxa"/>
          </w:tcPr>
          <w:p w14:paraId="6AA1AE66" w14:textId="77777777" w:rsidR="00DB211E" w:rsidRPr="008B1DB1" w:rsidRDefault="00776E0E">
            <w:r w:rsidRPr="008B1DB1">
              <w:t>................................</w:t>
            </w:r>
          </w:p>
        </w:tc>
        <w:tc>
          <w:tcPr>
            <w:tcW w:w="1728" w:type="dxa"/>
          </w:tcPr>
          <w:p w14:paraId="57AC73DE" w14:textId="77777777" w:rsidR="00DB211E" w:rsidRPr="008B1DB1" w:rsidRDefault="00776E0E">
            <w:r w:rsidRPr="008B1DB1">
              <w:t>................................</w:t>
            </w:r>
          </w:p>
        </w:tc>
        <w:tc>
          <w:tcPr>
            <w:tcW w:w="1728" w:type="dxa"/>
          </w:tcPr>
          <w:p w14:paraId="0DE5EC4F" w14:textId="77777777" w:rsidR="00DB211E" w:rsidRPr="008B1DB1" w:rsidRDefault="00776E0E">
            <w:r w:rsidRPr="008B1DB1">
              <w:t>................................</w:t>
            </w:r>
          </w:p>
        </w:tc>
      </w:tr>
    </w:tbl>
    <w:p w14:paraId="560DA911" w14:textId="77777777" w:rsidR="00776E0E" w:rsidRPr="008B1DB1" w:rsidRDefault="00776E0E"/>
    <w:sectPr w:rsidR="00776E0E" w:rsidRPr="008B1DB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76E0E"/>
    <w:rsid w:val="008B1DB1"/>
    <w:rsid w:val="00AA1D8D"/>
    <w:rsid w:val="00B47730"/>
    <w:rsid w:val="00CB0664"/>
    <w:rsid w:val="00DB211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A68353"/>
  <w14:defaultImageDpi w14:val="300"/>
  <w15:docId w15:val="{94774978-5F1F-41DF-8AB7-5082D3CA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Miroslav Kubín</cp:lastModifiedBy>
  <cp:revision>2</cp:revision>
  <dcterms:created xsi:type="dcterms:W3CDTF">2026-03-25T07:47:00Z</dcterms:created>
  <dcterms:modified xsi:type="dcterms:W3CDTF">2026-03-25T07:47:00Z</dcterms:modified>
  <cp:category/>
</cp:coreProperties>
</file>