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76D7" w14:textId="77777777" w:rsidR="004E5BE8" w:rsidRPr="003521ED" w:rsidRDefault="003521ED">
      <w:pPr>
        <w:pStyle w:val="Nadpis1"/>
        <w:rPr>
          <w:color w:val="auto"/>
        </w:rPr>
      </w:pPr>
      <w:r w:rsidRPr="003521ED">
        <w:rPr>
          <w:color w:val="auto"/>
        </w:rPr>
        <w:t>PŘÍLOHA Č. 2</w:t>
      </w:r>
    </w:p>
    <w:p w14:paraId="091DFC63" w14:textId="77777777" w:rsidR="004E5BE8" w:rsidRPr="003521ED" w:rsidRDefault="003521ED">
      <w:pPr>
        <w:pStyle w:val="Nadpis2"/>
        <w:rPr>
          <w:color w:val="auto"/>
        </w:rPr>
      </w:pPr>
      <w:r w:rsidRPr="003521ED">
        <w:rPr>
          <w:color w:val="auto"/>
        </w:rPr>
        <w:t>PŘEDPOKLÁDANÉ NÁKLADY PROJEKTU</w:t>
      </w:r>
    </w:p>
    <w:p w14:paraId="5E68131E" w14:textId="77777777" w:rsidR="004E5BE8" w:rsidRPr="003521ED" w:rsidRDefault="003521ED">
      <w:r w:rsidRPr="003521ED">
        <w:t>Název projektu:</w:t>
      </w:r>
      <w:r w:rsidRPr="003521ED">
        <w:br/>
        <w:t>.................................................................</w:t>
      </w:r>
      <w:r w:rsidRPr="003521ED"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521ED" w:rsidRPr="003521ED" w14:paraId="32E2B085" w14:textId="77777777">
        <w:tc>
          <w:tcPr>
            <w:tcW w:w="2160" w:type="dxa"/>
          </w:tcPr>
          <w:p w14:paraId="59B245BB" w14:textId="77777777" w:rsidR="004E5BE8" w:rsidRPr="003521ED" w:rsidRDefault="003521ED">
            <w:r w:rsidRPr="003521ED">
              <w:t>Položka</w:t>
            </w:r>
          </w:p>
        </w:tc>
        <w:tc>
          <w:tcPr>
            <w:tcW w:w="2160" w:type="dxa"/>
          </w:tcPr>
          <w:p w14:paraId="2729FCFD" w14:textId="77777777" w:rsidR="004E5BE8" w:rsidRPr="003521ED" w:rsidRDefault="003521ED">
            <w:r w:rsidRPr="003521ED">
              <w:t>Popis</w:t>
            </w:r>
          </w:p>
        </w:tc>
        <w:tc>
          <w:tcPr>
            <w:tcW w:w="2160" w:type="dxa"/>
          </w:tcPr>
          <w:p w14:paraId="10DB3886" w14:textId="77777777" w:rsidR="004E5BE8" w:rsidRPr="003521ED" w:rsidRDefault="003521ED">
            <w:r w:rsidRPr="003521ED">
              <w:t>Množství</w:t>
            </w:r>
          </w:p>
        </w:tc>
        <w:tc>
          <w:tcPr>
            <w:tcW w:w="2160" w:type="dxa"/>
          </w:tcPr>
          <w:p w14:paraId="45143283" w14:textId="77777777" w:rsidR="004E5BE8" w:rsidRPr="003521ED" w:rsidRDefault="003521ED">
            <w:r w:rsidRPr="003521ED">
              <w:t>Cena (Kč)</w:t>
            </w:r>
          </w:p>
        </w:tc>
      </w:tr>
      <w:tr w:rsidR="003521ED" w:rsidRPr="003521ED" w14:paraId="248E91FF" w14:textId="77777777">
        <w:tc>
          <w:tcPr>
            <w:tcW w:w="2160" w:type="dxa"/>
          </w:tcPr>
          <w:p w14:paraId="3D9AAB7E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71B1DE0E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4FA0C4C2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65A9221D" w14:textId="77777777" w:rsidR="004E5BE8" w:rsidRPr="003521ED" w:rsidRDefault="003521ED">
            <w:r w:rsidRPr="003521ED">
              <w:t>................................</w:t>
            </w:r>
          </w:p>
        </w:tc>
      </w:tr>
      <w:tr w:rsidR="003521ED" w:rsidRPr="003521ED" w14:paraId="63A003DC" w14:textId="77777777">
        <w:tc>
          <w:tcPr>
            <w:tcW w:w="2160" w:type="dxa"/>
          </w:tcPr>
          <w:p w14:paraId="0C83A6DA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31A4AA0D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151C78B0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004EA1C0" w14:textId="77777777" w:rsidR="004E5BE8" w:rsidRPr="003521ED" w:rsidRDefault="003521ED">
            <w:r w:rsidRPr="003521ED">
              <w:t>................................</w:t>
            </w:r>
          </w:p>
        </w:tc>
      </w:tr>
      <w:tr w:rsidR="003521ED" w:rsidRPr="003521ED" w14:paraId="18A1389B" w14:textId="77777777">
        <w:tc>
          <w:tcPr>
            <w:tcW w:w="2160" w:type="dxa"/>
          </w:tcPr>
          <w:p w14:paraId="0CC10936" w14:textId="77777777" w:rsidR="004E5BE8" w:rsidRPr="003521ED" w:rsidRDefault="003521ED">
            <w:r w:rsidRPr="003521ED">
              <w:t>.......................</w:t>
            </w:r>
            <w:r w:rsidRPr="003521ED">
              <w:t>.........</w:t>
            </w:r>
          </w:p>
        </w:tc>
        <w:tc>
          <w:tcPr>
            <w:tcW w:w="2160" w:type="dxa"/>
          </w:tcPr>
          <w:p w14:paraId="648B08E6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44E146CE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11663238" w14:textId="77777777" w:rsidR="004E5BE8" w:rsidRPr="003521ED" w:rsidRDefault="003521ED">
            <w:r w:rsidRPr="003521ED">
              <w:t>................................</w:t>
            </w:r>
          </w:p>
        </w:tc>
      </w:tr>
      <w:tr w:rsidR="003521ED" w:rsidRPr="003521ED" w14:paraId="3925AA94" w14:textId="77777777">
        <w:tc>
          <w:tcPr>
            <w:tcW w:w="2160" w:type="dxa"/>
          </w:tcPr>
          <w:p w14:paraId="7C0556DD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73E26434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4F2B0BE9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4174CE93" w14:textId="77777777" w:rsidR="004E5BE8" w:rsidRPr="003521ED" w:rsidRDefault="003521ED">
            <w:r w:rsidRPr="003521ED">
              <w:t>................................</w:t>
            </w:r>
          </w:p>
        </w:tc>
      </w:tr>
      <w:tr w:rsidR="003521ED" w:rsidRPr="003521ED" w14:paraId="7679F636" w14:textId="77777777">
        <w:tc>
          <w:tcPr>
            <w:tcW w:w="2160" w:type="dxa"/>
          </w:tcPr>
          <w:p w14:paraId="750DCD0C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2D804B08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2DCB4D8C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6B6AACF4" w14:textId="77777777" w:rsidR="004E5BE8" w:rsidRPr="003521ED" w:rsidRDefault="003521ED">
            <w:r w:rsidRPr="003521ED">
              <w:t>................................</w:t>
            </w:r>
          </w:p>
        </w:tc>
      </w:tr>
      <w:tr w:rsidR="003521ED" w:rsidRPr="003521ED" w14:paraId="61E2B2CC" w14:textId="77777777">
        <w:tc>
          <w:tcPr>
            <w:tcW w:w="2160" w:type="dxa"/>
          </w:tcPr>
          <w:p w14:paraId="3FE77346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2D3E0F6F" w14:textId="77777777" w:rsidR="004E5BE8" w:rsidRPr="003521ED" w:rsidRDefault="003521ED">
            <w:r w:rsidRPr="003521ED">
              <w:t>................................</w:t>
            </w:r>
          </w:p>
        </w:tc>
        <w:tc>
          <w:tcPr>
            <w:tcW w:w="2160" w:type="dxa"/>
          </w:tcPr>
          <w:p w14:paraId="40E2E858" w14:textId="77777777" w:rsidR="004E5BE8" w:rsidRPr="003521ED" w:rsidRDefault="003521ED">
            <w:r w:rsidRPr="003521ED">
              <w:t>.......................</w:t>
            </w:r>
            <w:r w:rsidRPr="003521ED">
              <w:t>.........</w:t>
            </w:r>
          </w:p>
        </w:tc>
        <w:tc>
          <w:tcPr>
            <w:tcW w:w="2160" w:type="dxa"/>
          </w:tcPr>
          <w:p w14:paraId="5BF85BB2" w14:textId="77777777" w:rsidR="004E5BE8" w:rsidRPr="003521ED" w:rsidRDefault="003521ED">
            <w:r w:rsidRPr="003521ED">
              <w:t>................................</w:t>
            </w:r>
          </w:p>
        </w:tc>
      </w:tr>
    </w:tbl>
    <w:p w14:paraId="50F234F8" w14:textId="77777777" w:rsidR="004E5BE8" w:rsidRPr="003521ED" w:rsidRDefault="003521ED">
      <w:r w:rsidRPr="003521ED">
        <w:br/>
        <w:t>Celkové náklady (Kč vč. DPH):</w:t>
      </w:r>
      <w:r w:rsidRPr="003521ED">
        <w:br/>
        <w:t>.................................................................</w:t>
      </w:r>
    </w:p>
    <w:sectPr w:rsidR="004E5BE8" w:rsidRPr="003521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21ED"/>
    <w:rsid w:val="004E5BE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86E68"/>
  <w14:defaultImageDpi w14:val="300"/>
  <w15:docId w15:val="{94774978-5F1F-41DF-8AB7-5082D3CA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Miroslav Kubín</cp:lastModifiedBy>
  <cp:revision>2</cp:revision>
  <dcterms:created xsi:type="dcterms:W3CDTF">2026-03-25T07:47:00Z</dcterms:created>
  <dcterms:modified xsi:type="dcterms:W3CDTF">2026-03-25T07:47:00Z</dcterms:modified>
  <cp:category/>
</cp:coreProperties>
</file>