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8047" w14:textId="77777777" w:rsidR="00FB63B5" w:rsidRPr="001F165C" w:rsidRDefault="001F165C">
      <w:pPr>
        <w:pStyle w:val="Nadpis1"/>
        <w:rPr>
          <w:color w:val="auto"/>
        </w:rPr>
      </w:pPr>
      <w:r w:rsidRPr="001F165C">
        <w:rPr>
          <w:color w:val="auto"/>
        </w:rPr>
        <w:t>PŘÍLOHA Č. 1</w:t>
      </w:r>
    </w:p>
    <w:p w14:paraId="2E341097" w14:textId="77777777" w:rsidR="00FB63B5" w:rsidRPr="001F165C" w:rsidRDefault="001F165C">
      <w:pPr>
        <w:pStyle w:val="Nadpis2"/>
        <w:rPr>
          <w:color w:val="auto"/>
        </w:rPr>
      </w:pPr>
      <w:r w:rsidRPr="001F165C">
        <w:rPr>
          <w:color w:val="auto"/>
        </w:rPr>
        <w:t>FORMULÁŘ PRO PODÁNÍ NÁVRHU PROJEKTU</w:t>
      </w:r>
    </w:p>
    <w:p w14:paraId="1E6D40CE" w14:textId="77777777" w:rsidR="00FB63B5" w:rsidRPr="001F165C" w:rsidRDefault="001F165C">
      <w:r w:rsidRPr="001F165C">
        <w:t>Participativní rozpočet obce Kunčina 2026</w:t>
      </w:r>
      <w:r w:rsidRPr="001F165C">
        <w:br/>
      </w:r>
    </w:p>
    <w:p w14:paraId="605BF168" w14:textId="77777777" w:rsidR="00FB63B5" w:rsidRPr="001F165C" w:rsidRDefault="001F165C">
      <w:pPr>
        <w:pStyle w:val="Nadpis3"/>
        <w:rPr>
          <w:color w:val="auto"/>
        </w:rPr>
      </w:pPr>
      <w:r w:rsidRPr="001F165C">
        <w:rPr>
          <w:color w:val="auto"/>
        </w:rPr>
        <w:t>1. ZÁKLADNÍ INFORMACE O PROJEKTU</w:t>
      </w:r>
    </w:p>
    <w:p w14:paraId="42490310" w14:textId="4B02B100" w:rsidR="00FB63B5" w:rsidRPr="001F165C" w:rsidRDefault="001F165C">
      <w:r w:rsidRPr="001F165C">
        <w:t>Název projektu:</w:t>
      </w:r>
      <w:r w:rsidRPr="001F165C"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</w:p>
    <w:p w14:paraId="06076651" w14:textId="2F6D2083" w:rsidR="00FB63B5" w:rsidRPr="001F165C" w:rsidRDefault="001F165C">
      <w:r w:rsidRPr="001F165C">
        <w:t>Místo realizace (katastrální území, parcelní číslo):</w:t>
      </w:r>
      <w:r w:rsidRPr="001F165C"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</w:p>
    <w:p w14:paraId="5B00C6A1" w14:textId="0C3751F6" w:rsidR="001F165C" w:rsidRPr="001F165C" w:rsidRDefault="001F165C">
      <w:r w:rsidRPr="001F165C">
        <w:t>Stručný popis projektu:</w:t>
      </w:r>
      <w:r w:rsidRPr="001F165C"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</w:p>
    <w:p w14:paraId="6DA65424" w14:textId="77777777" w:rsidR="00FB63B5" w:rsidRPr="001F165C" w:rsidRDefault="001F165C">
      <w:pPr>
        <w:pStyle w:val="Nadpis3"/>
        <w:rPr>
          <w:color w:val="auto"/>
        </w:rPr>
      </w:pPr>
      <w:r w:rsidRPr="001F165C">
        <w:rPr>
          <w:color w:val="auto"/>
        </w:rPr>
        <w:t>2. PODROBNÝ POPIS PROJEKTU</w:t>
      </w:r>
    </w:p>
    <w:p w14:paraId="20F6DF3E" w14:textId="33365895" w:rsidR="00FB63B5" w:rsidRPr="001F165C" w:rsidRDefault="001F165C"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 w:rsidRPr="001F165C">
        <w:t xml:space="preserve"> </w:t>
      </w:r>
      <w:r w:rsidRPr="001F165C">
        <w:br/>
      </w:r>
    </w:p>
    <w:p w14:paraId="39DF123C" w14:textId="77777777" w:rsidR="00FB63B5" w:rsidRPr="001F165C" w:rsidRDefault="001F165C">
      <w:pPr>
        <w:pStyle w:val="Nadpis3"/>
        <w:rPr>
          <w:color w:val="auto"/>
        </w:rPr>
      </w:pPr>
      <w:r w:rsidRPr="001F165C">
        <w:rPr>
          <w:color w:val="auto"/>
        </w:rPr>
        <w:t>3. O</w:t>
      </w:r>
      <w:r w:rsidRPr="001F165C">
        <w:rPr>
          <w:color w:val="auto"/>
        </w:rPr>
        <w:t>DŮVODNĚNÍ PROJEKTU</w:t>
      </w:r>
    </w:p>
    <w:p w14:paraId="3DCB50ED" w14:textId="70DC2226" w:rsidR="00FB63B5" w:rsidRPr="001F165C" w:rsidRDefault="001F165C"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 w:rsidRPr="001F165C">
        <w:t xml:space="preserve"> </w:t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 w:rsidRPr="001F165C">
        <w:t xml:space="preserve"> </w:t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  <w:r>
        <w:br/>
      </w:r>
    </w:p>
    <w:p w14:paraId="3BEC78BA" w14:textId="77777777" w:rsidR="00FB63B5" w:rsidRPr="001F165C" w:rsidRDefault="001F165C">
      <w:pPr>
        <w:pStyle w:val="Nadpis3"/>
        <w:rPr>
          <w:color w:val="auto"/>
        </w:rPr>
      </w:pPr>
      <w:r w:rsidRPr="001F165C">
        <w:rPr>
          <w:color w:val="auto"/>
        </w:rPr>
        <w:t>4. PŘEDPOKLÁDANÉ NÁKLADY PROJEKTU</w:t>
      </w:r>
    </w:p>
    <w:p w14:paraId="79E04F3C" w14:textId="32B0EE77" w:rsidR="00FB63B5" w:rsidRPr="001F165C" w:rsidRDefault="001F165C">
      <w:r w:rsidRPr="001F165C">
        <w:t>Celko</w:t>
      </w:r>
      <w:r w:rsidRPr="001F165C">
        <w:t>vé odhadované náklady (v Kč vč. DPH):</w:t>
      </w:r>
      <w:r w:rsidRPr="001F165C"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</w:p>
    <w:p w14:paraId="2D4C9E91" w14:textId="77777777" w:rsidR="00FB63B5" w:rsidRPr="001F165C" w:rsidRDefault="001F165C">
      <w:r w:rsidRPr="001F165C">
        <w:t>(Podrobný rozpočet je přílohou č. 2)</w:t>
      </w:r>
    </w:p>
    <w:p w14:paraId="6F6BFE8F" w14:textId="77777777" w:rsidR="00FB63B5" w:rsidRPr="001F165C" w:rsidRDefault="001F165C">
      <w:pPr>
        <w:pStyle w:val="Nadpis3"/>
        <w:rPr>
          <w:color w:val="auto"/>
        </w:rPr>
      </w:pPr>
      <w:r w:rsidRPr="001F165C">
        <w:rPr>
          <w:color w:val="auto"/>
        </w:rPr>
        <w:lastRenderedPageBreak/>
        <w:t>5. PŘEDKLADATEL PROJEKTU</w:t>
      </w:r>
    </w:p>
    <w:p w14:paraId="1D11A4A5" w14:textId="5B4BD832" w:rsidR="00FB63B5" w:rsidRPr="001F165C" w:rsidRDefault="001F165C">
      <w:r w:rsidRPr="001F165C">
        <w:t>Jméno a příjmení:</w:t>
      </w:r>
      <w:r w:rsidRPr="001F165C"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</w:p>
    <w:p w14:paraId="48E6089C" w14:textId="4D3CF83C" w:rsidR="00FB63B5" w:rsidRPr="001F165C" w:rsidRDefault="001F165C">
      <w:r w:rsidRPr="001F165C">
        <w:t>Rok narození:</w:t>
      </w:r>
      <w:r w:rsidRPr="001F165C"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</w:p>
    <w:p w14:paraId="3BE52B21" w14:textId="62D210E8" w:rsidR="00FB63B5" w:rsidRPr="001F165C" w:rsidRDefault="001F165C">
      <w:r w:rsidRPr="001F165C">
        <w:t>Adresa trvalého pobytu:</w:t>
      </w:r>
      <w:r w:rsidRPr="001F165C"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</w:p>
    <w:p w14:paraId="61B45E63" w14:textId="2CFD257E" w:rsidR="00FB63B5" w:rsidRPr="001F165C" w:rsidRDefault="001F165C">
      <w:r w:rsidRPr="001F165C">
        <w:t>Telefon / e-mail:</w:t>
      </w:r>
      <w:r w:rsidRPr="001F165C"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</w:p>
    <w:p w14:paraId="5F95EE27" w14:textId="77777777" w:rsidR="00FB63B5" w:rsidRPr="001F165C" w:rsidRDefault="001F165C">
      <w:pPr>
        <w:pStyle w:val="Nadpis3"/>
        <w:rPr>
          <w:color w:val="auto"/>
        </w:rPr>
      </w:pPr>
      <w:r w:rsidRPr="001F165C">
        <w:rPr>
          <w:color w:val="auto"/>
        </w:rPr>
        <w:t>6. PROHLÁŠENÍ PŘEDKLADAT</w:t>
      </w:r>
      <w:r w:rsidRPr="001F165C">
        <w:rPr>
          <w:color w:val="auto"/>
        </w:rPr>
        <w:t>ELE</w:t>
      </w:r>
    </w:p>
    <w:p w14:paraId="15DE477B" w14:textId="77777777" w:rsidR="00FB63B5" w:rsidRPr="001F165C" w:rsidRDefault="001F165C">
      <w:r w:rsidRPr="001F165C">
        <w:t>Prohlašuji, že:</w:t>
      </w:r>
      <w:r w:rsidRPr="001F165C">
        <w:br/>
        <w:t>- jsem seznámen/a s pravidly Participativního rozpočtu obce Kunčina 2026,</w:t>
      </w:r>
      <w:r w:rsidRPr="001F165C">
        <w:br/>
        <w:t>- uvedené údaje jsou pravdivé,</w:t>
      </w:r>
      <w:r w:rsidRPr="001F165C">
        <w:br/>
        <w:t>- projekt splňuje stanovená kritéria dle pravidel.</w:t>
      </w:r>
    </w:p>
    <w:p w14:paraId="0B68F016" w14:textId="4E96B971" w:rsidR="00FB63B5" w:rsidRPr="001F165C" w:rsidRDefault="001F165C">
      <w:r w:rsidRPr="001F165C">
        <w:t xml:space="preserve">V </w:t>
      </w:r>
      <w:r>
        <w:t>……………………………………………</w:t>
      </w:r>
      <w:r w:rsidRPr="001F165C">
        <w:t xml:space="preserve"> </w:t>
      </w:r>
      <w:proofErr w:type="spellStart"/>
      <w:r w:rsidRPr="001F165C">
        <w:t>dne</w:t>
      </w:r>
      <w:proofErr w:type="spellEnd"/>
      <w:r w:rsidRPr="001F165C">
        <w:t xml:space="preserve"> </w:t>
      </w:r>
      <w:r>
        <w:t>……………………………</w:t>
      </w:r>
      <w:proofErr w:type="gramStart"/>
      <w:r>
        <w:t>…..</w:t>
      </w:r>
      <w:proofErr w:type="gramEnd"/>
    </w:p>
    <w:p w14:paraId="53CF2A86" w14:textId="5DB473E0" w:rsidR="00FB63B5" w:rsidRPr="001F165C" w:rsidRDefault="001F165C">
      <w:r>
        <w:br/>
      </w:r>
      <w:proofErr w:type="spellStart"/>
      <w:r w:rsidRPr="001F165C">
        <w:t>Podpis</w:t>
      </w:r>
      <w:proofErr w:type="spellEnd"/>
      <w:r w:rsidRPr="001F165C">
        <w:t xml:space="preserve"> předkladatele:</w:t>
      </w:r>
      <w:r>
        <w:br/>
      </w:r>
      <w:r w:rsidRPr="001F165C">
        <w:br/>
      </w:r>
      <w:r w:rsidRPr="001F165C">
        <w:t>.....................................................</w:t>
      </w:r>
      <w:r>
        <w:t>...................................................................................................................</w:t>
      </w:r>
      <w:r w:rsidRPr="001F165C">
        <w:t>............</w:t>
      </w:r>
    </w:p>
    <w:p w14:paraId="4D9F28CD" w14:textId="77777777" w:rsidR="00FB63B5" w:rsidRPr="001F165C" w:rsidRDefault="001F165C">
      <w:pPr>
        <w:pStyle w:val="Nadpis3"/>
        <w:rPr>
          <w:color w:val="auto"/>
        </w:rPr>
      </w:pPr>
      <w:r w:rsidRPr="001F165C">
        <w:rPr>
          <w:color w:val="auto"/>
        </w:rPr>
        <w:t>7. PŘÍLOHY</w:t>
      </w:r>
    </w:p>
    <w:p w14:paraId="6DED1D4E" w14:textId="77777777" w:rsidR="00FB63B5" w:rsidRPr="001F165C" w:rsidRDefault="001F165C">
      <w:r w:rsidRPr="001F165C">
        <w:t>☐</w:t>
      </w:r>
      <w:r w:rsidRPr="001F165C">
        <w:t xml:space="preserve"> Příloha č. 2 – Předpokládané náklady projektu</w:t>
      </w:r>
      <w:r w:rsidRPr="001F165C">
        <w:br/>
        <w:t>☐ Příloha č. 3 – Seznam podporovatelů</w:t>
      </w:r>
      <w:r w:rsidRPr="001F165C">
        <w:br/>
        <w:t>☐ Ilustrační fotografie / zákres / mapa</w:t>
      </w:r>
    </w:p>
    <w:sectPr w:rsidR="00FB63B5" w:rsidRPr="001F16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65C"/>
    <w:rsid w:val="0029639D"/>
    <w:rsid w:val="00326F90"/>
    <w:rsid w:val="00AA1D8D"/>
    <w:rsid w:val="00B47730"/>
    <w:rsid w:val="00CB0664"/>
    <w:rsid w:val="00FB63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BD177"/>
  <w14:defaultImageDpi w14:val="300"/>
  <w15:docId w15:val="{94774978-5F1F-41DF-8AB7-5082D3CA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Miroslav Kubín</cp:lastModifiedBy>
  <cp:revision>2</cp:revision>
  <dcterms:created xsi:type="dcterms:W3CDTF">2026-03-25T07:52:00Z</dcterms:created>
  <dcterms:modified xsi:type="dcterms:W3CDTF">2026-03-25T07:52:00Z</dcterms:modified>
  <cp:category/>
</cp:coreProperties>
</file>